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3B3B3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fffff"/>
        </w:pBdr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FFFF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B3B3B3"/>
          <w:sz w:val="20"/>
        </w:rPr>
        <w:t>12-person team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B3B3B3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B3B3B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FFFFF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