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2F2F2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D992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B8B3B0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3d3a39"/>
        </w:pBdr>
      </w:pPr>
    </w:p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Helvetica Neue" w:hAnsi="Helvetica Neue" w:eastAsia="Helvetica Neue"/>
          <w:b w:val="0"/>
          <w:color w:val="F2F2F2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D992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01010"/>
            <w:tcBorders>
              <w:left w:val="single" w:sz="12" w:color="3d3a3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2F2F2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2F2F2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101010"/>
            <w:tcBorders>
              <w:left w:val="single" w:sz="12" w:color="3d3a3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2F2F2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2F2F2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101010"/>
            <w:tcBorders>
              <w:left w:val="single" w:sz="12" w:color="3d3a3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2F2F2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2F2F2"/>
                <w:sz w:val="20"/>
              </w:rPr>
              <w:t>10×</w:t>
            </w:r>
          </w:p>
        </w:tc>
        <w:tc>
          <w:tcPr>
            <w:tcW w:type="dxa" w:w="4819"/>
            <w:shd w:val="clear" w:color="auto" w:fill="101010"/>
            <w:tcBorders>
              <w:left w:val="single" w:sz="12" w:color="3d3a3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2F2F2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2F2F2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Helvetica Neue" w:hAnsi="Helvetica Neue" w:eastAsia="Helvetica Neue"/>
          <w:b w:val="0"/>
          <w:color w:val="F2F2F2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Helvetica Neue" w:hAnsi="Helvetica Neue" w:eastAsia="Helvetica Neue"/>
          <w:b w:val="0"/>
          <w:color w:val="F2F2F2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0101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2F2F2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00D992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0101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2F2F2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00D992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Helvetica Neue" w:hAnsi="Helvetica Neue" w:eastAsia="Helvetica Neue"/>
          <w:b w:val="0"/>
          <w:color w:val="F2F2F2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Helvetica Neue" w:hAnsi="Helvetica Neue" w:eastAsia="Helvetica Neue"/>
          <w:b w:val="0"/>
          <w:color w:val="F2F2F2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2F2F2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B8B3B0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2F2F2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2F2F2"/>
          <w:sz w:val="20"/>
        </w:rPr>
        <w:t>HTML/PDF/DOCX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Helvetica Neue" w:hAnsi="Helvetica Neue" w:eastAsia="Helvetica Neue"/>
          <w:b w:val="0"/>
          <w:color w:val="F2F2F2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2F2F2"/>
          <w:sz w:val="28"/>
        </w:rPr>
        <w:t>StarTech Group</w:t>
      </w:r>
      <w:r>
        <w:rPr>
          <w:rFonts w:ascii="Helvetica Neue" w:hAnsi="Helvetica Neue" w:eastAsia="Helvetica Neue"/>
          <w:b w:val="0"/>
          <w:color w:val="B8B3B0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0D992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8B3B0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B8B3B0"/>
          <w:sz w:val="20"/>
        </w:rPr>
        <w:t>12-person team</w:t>
      </w:r>
      <w:r>
        <w:rPr>
          <w:rFonts w:ascii="Helvetica Neue" w:hAnsi="Helvetica Neue" w:eastAsia="Helvetica Neue"/>
          <w:b w:val="0"/>
          <w:color w:val="B8B3B0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B8B3B0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B8B3B0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2F2F2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2F2F2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2F2F2"/>
          <w:sz w:val="20"/>
        </w:rPr>
        <w:t>99.99%</w:t>
      </w:r>
      <w:r>
        <w:rPr>
          <w:rFonts w:ascii="Helvetica Neue" w:hAnsi="Helvetica Neue" w:eastAsia="Helvetica Neue"/>
          <w:b w:val="0"/>
          <w:color w:val="F2F2F2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2F2F2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2F2F2"/>
          <w:sz w:val="20"/>
        </w:rPr>
        <w:t>50ms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2F2F2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2F2F2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2F2F2"/>
          <w:sz w:val="20"/>
        </w:rPr>
        <w:t>PB-scale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2F2F2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2F2F2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2F2F2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B8B3B0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D992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8B3B0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2F2F2"/>
          <w:sz w:val="20"/>
        </w:rPr>
        <w:t>100+ AI models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2F2F2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2F2F2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2F2F2"/>
          <w:sz w:val="20"/>
        </w:rPr>
        <w:t>billion-scale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2F2F2"/>
          <w:sz w:val="20"/>
        </w:rPr>
        <w:t>10M+ DAU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2F2F2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B8B3B0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0D992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2F2F2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2F2F2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Helvetica Neue" w:hAnsi="Helvetica Neue" w:eastAsia="Helvetica Neue"/>
          <w:b w:val="0"/>
          <w:color w:val="F2F2F2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2F2F2"/>
          <w:sz w:val="20"/>
        </w:rPr>
        <w:t>CKA</w:t>
      </w:r>
      <w:r>
        <w:rPr>
          <w:rFonts w:ascii="Helvetica Neue" w:hAnsi="Helvetica Neue" w:eastAsia="Helvetica Neue"/>
          <w:b w:val="0"/>
          <w:color w:val="B8B3B0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2F2F2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B8B3B0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2F2F2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B8B3B0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2F2F2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B8B3B0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2F2F2"/>
          <w:sz w:val="20"/>
        </w:rPr>
        <w:t>PMP</w:t>
      </w:r>
      <w:r>
        <w:rPr>
          <w:rFonts w:ascii="Helvetica Neue" w:hAnsi="Helvetica Neue" w:eastAsia="Helvetica Neue"/>
          <w:b w:val="0"/>
          <w:color w:val="B8B3B0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Helvetica Neue" w:hAnsi="Helvetica Neue" w:eastAsia="Helvetica Neue"/>
          <w:b w:val="0"/>
          <w:color w:val="F2F2F2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2F2F2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0D992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B8B3B0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2F2F2"/>
          <w:sz w:val="22"/>
        </w:rPr>
        <w:t>Bachelor of Computer Science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