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6A5FC1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E5E7EB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62d59"/>
        </w:pBdr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6A5FC1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150f23"/>
            <w:tcBorders>
              <w:left w:val="single" w:sz="4" w:color="362d5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C2EF4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50f23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C2EF4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6A5FC1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|  开源项目  2025.01 – 至今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60" w:line="360" w:lineRule="auto"/>
        <w:ind w:left="576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E5E7EB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E5E7EB"/>
          <w:sz w:val="20"/>
        </w:rPr>
        <w:t>12人团队</w:t>
      </w:r>
      <w:r>
        <w:rPr>
          <w:rFonts w:ascii="PingFang SC" w:hAnsi="PingFang SC" w:eastAsia="PingFang SC"/>
          <w:b w:val="0"/>
          <w:color w:val="E5E7EB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E5E7EB"/>
          <w:sz w:val="20"/>
        </w:rPr>
        <w:t>3倍增长</w:t>
      </w:r>
      <w:r>
        <w:rPr>
          <w:rFonts w:ascii="PingFang SC" w:hAnsi="PingFang SC" w:eastAsia="PingFang SC"/>
          <w:b w:val="0"/>
          <w:color w:val="E5E7EB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云原生架构转型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高并发交易系统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数据平台建设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E5E7EB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AI推理服务平台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实时特征计算系统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6A5FC1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▸ 电商平台后端服务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60" w:line="360" w:lineRule="auto"/>
        <w:ind w:left="720"/>
      </w:pPr>
      <w:r>
        <w:rPr>
          <w:rFonts w:ascii="PingFang SC" w:hAnsi="PingFang SC" w:eastAsia="PingFang SC"/>
          <w:b/>
          <w:color w:val="6A5FC1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E5E7EB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8" w:color="6a5fc1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6A5FC1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E5E7E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