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EFDF00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D9D9D6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EFDF00"/>
        </w:pBdr>
      </w:pP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EFDF00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00000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EFDF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EFDF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D9D9D6"/>
          <w:sz w:val="20"/>
        </w:rPr>
        <w:t xml:space="preserve">  |  Open Source Project  Jan 2025 – Present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StarTech Group</w:t>
      </w:r>
      <w:r>
        <w:rPr>
          <w:rFonts w:ascii="Helvetica Neue" w:hAnsi="Helvetica Neue" w:eastAsia="Helvetica Neue"/>
          <w:b w:val="0"/>
          <w:color w:val="D9D9D6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EFDF00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D9D9D6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D9D9D6"/>
          <w:sz w:val="20"/>
        </w:rPr>
        <w:t>12-person team</w:t>
      </w:r>
      <w:r>
        <w:rPr>
          <w:rFonts w:ascii="Helvetica Neue" w:hAnsi="Helvetica Neue" w:eastAsia="Helvetica Neue"/>
          <w:b w:val="0"/>
          <w:color w:val="D9D9D6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D9D9D6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D9D9D6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 Native Architecture Transformation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000000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with Service Mesh architecture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000000"/>
          <w:sz w:val="20"/>
        </w:rPr>
        <w:t>daily iteration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capability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000000"/>
          <w:sz w:val="20"/>
        </w:rPr>
        <w:t>99.99%</w:t>
      </w:r>
      <w:r>
        <w:rPr>
          <w:rFonts w:ascii="Helvetica Neue" w:hAnsi="Helvetica Neue" w:eastAsia="Helvetica Neue"/>
          <w:b w:val="0"/>
          <w:color w:val="000000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High-Concurrency Trading System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000000"/>
          <w:sz w:val="20"/>
        </w:rPr>
        <w:t>10M+ daily orders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000000"/>
          <w:sz w:val="20"/>
        </w:rPr>
        <w:t>50ms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000000"/>
          <w:sz w:val="20"/>
        </w:rPr>
        <w:t>50,000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000000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Data Platform Construction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000000"/>
          <w:sz w:val="20"/>
        </w:rPr>
        <w:t>PB-scale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data processing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000000"/>
          <w:sz w:val="20"/>
        </w:rPr>
        <w:t>100×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D9D9D6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EFDF00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D9D9D6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AI Inference Service Platform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000000"/>
          <w:sz w:val="20"/>
        </w:rPr>
        <w:t>100+ AI models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dynamic scheduling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000000"/>
          <w:sz w:val="20"/>
        </w:rPr>
        <w:t>85%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Real-time Feature Computation System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000000"/>
          <w:sz w:val="20"/>
        </w:rPr>
        <w:t>milliseconds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000000"/>
          <w:sz w:val="20"/>
        </w:rPr>
        <w:t>billion-scale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real-time queries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000000"/>
          <w:sz w:val="20"/>
        </w:rPr>
        <w:t>10M+ DAU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D9D9D6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EFDF00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E-commerce Platform Backend Services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000000"/>
          <w:sz w:val="20"/>
        </w:rPr>
        <w:t>1M+ daily orders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Designed distributed lock solution, resolved inventory overselling issue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D9D9D6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D9D9D6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D9D9D6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D9D9D6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D9D9D6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EFDF00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D9D9D6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Computer Science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