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9F9F9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7080A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9C9C9D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252829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9F9F9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7080A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01111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9F9F9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F9F9F9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101111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9F9F9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F9F9F9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101111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9F9F9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F9F9F9"/>
                <w:sz w:val="20"/>
              </w:rPr>
              <w:t>10×</w:t>
            </w:r>
          </w:p>
        </w:tc>
        <w:tc>
          <w:tcPr>
            <w:tcW w:type="dxa" w:w="4819"/>
            <w:shd w:val="clear" w:color="auto" w:fill="101111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9F9F9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9F9F9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9F9F9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9F9F9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9F9F9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9F9F9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9F9F9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9F9F9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9F9F9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01111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9F9F9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9F9F9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FF6363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101111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9F9F9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9F9F9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FF6363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9F9F9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9F9F9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F9F9F9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9C9C9D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9F9F9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9F9F9"/>
          <w:sz w:val="20"/>
        </w:rPr>
        <w:t>HTML/PDF/DOCX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9F9F9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F9F9F9"/>
          <w:sz w:val="28"/>
        </w:rPr>
        <w:t>StarTech Group</w:t>
      </w:r>
      <w:r>
        <w:rPr>
          <w:rFonts w:ascii="Helvetica Neue" w:hAnsi="Helvetica Neue" w:eastAsia="Helvetica Neue"/>
          <w:b w:val="0"/>
          <w:color w:val="9C9C9D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07080A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C9C9D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9C9C9D"/>
          <w:sz w:val="20"/>
        </w:rPr>
        <w:t>12-person team</w:t>
      </w:r>
      <w:r>
        <w:rPr>
          <w:rFonts w:ascii="Helvetica Neue" w:hAnsi="Helvetica Neue" w:eastAsia="Helvetica Neue"/>
          <w:b w:val="0"/>
          <w:color w:val="9C9C9D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9C9C9D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9C9C9D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9F9F9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F9F9F9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F9F9F9"/>
          <w:sz w:val="20"/>
        </w:rPr>
        <w:t>daily iteration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F9F9F9"/>
          <w:sz w:val="20"/>
        </w:rPr>
        <w:t>99.99%</w:t>
      </w:r>
      <w:r>
        <w:rPr>
          <w:rFonts w:ascii="Helvetica Neue" w:hAnsi="Helvetica Neue" w:eastAsia="Helvetica Neue"/>
          <w:b w:val="0"/>
          <w:color w:val="F9F9F9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9F9F9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F9F9F9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F9F9F9"/>
          <w:sz w:val="20"/>
        </w:rPr>
        <w:t>50ms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F9F9F9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F9F9F9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9F9F9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F9F9F9"/>
          <w:sz w:val="20"/>
        </w:rPr>
        <w:t>PB-scale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F9F9F9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F9F9F9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9F9F9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9C9C9D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7080A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C9C9D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9F9F9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F9F9F9"/>
          <w:sz w:val="20"/>
        </w:rPr>
        <w:t>100+ AI models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F9F9F9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9F9F9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F9F9F9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F9F9F9"/>
          <w:sz w:val="20"/>
        </w:rPr>
        <w:t>billion-scale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F9F9F9"/>
          <w:sz w:val="20"/>
        </w:rPr>
        <w:t>10M+ DAU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9F9F9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9C9C9D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07080A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9F9F9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F9F9F9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F9F9F9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9F9F9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F9F9F9"/>
          <w:sz w:val="20"/>
        </w:rPr>
        <w:t>CKA</w:t>
      </w:r>
      <w:r>
        <w:rPr>
          <w:rFonts w:ascii="Helvetica Neue" w:hAnsi="Helvetica Neue" w:eastAsia="Helvetica Neue"/>
          <w:b w:val="0"/>
          <w:color w:val="9C9C9D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9F9F9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9C9C9D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9F9F9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9C9C9D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9F9F9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9C9C9D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9F9F9"/>
          <w:sz w:val="20"/>
        </w:rPr>
        <w:t>PMP</w:t>
      </w:r>
      <w:r>
        <w:rPr>
          <w:rFonts w:ascii="Helvetica Neue" w:hAnsi="Helvetica Neue" w:eastAsia="Helvetica Neue"/>
          <w:b w:val="0"/>
          <w:color w:val="9C9C9D"/>
          <w:sz w:val="18"/>
        </w:rPr>
        <w:t xml:space="preserve"> (Mar 2020)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9F9F9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F9F9F9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07080A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9C9C9D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9F9F9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