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76B9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A7A7A7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76b900"/>
        </w:pBdr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76B9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Borders>
              <w:left w:val="single" w:sz="8" w:color="76b900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6b9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76B9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1a1a1a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76B9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76B9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7A7A7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A7A7A7"/>
          <w:sz w:val="20"/>
        </w:rPr>
        <w:t>12-person team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A7A7A7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A7A7A7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A7A7A7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76B9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76B9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A7A7A7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16" w:color="76b9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76B9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A7A7A7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