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75DE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15D59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75DE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75D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75D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75DE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15D59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15D59"/>
          <w:sz w:val="20"/>
        </w:rPr>
        <w:t>12-person team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15D59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15D5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15D59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75DE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75D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615D59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0075de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75DE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15D5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