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75DE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15D59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75DE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75D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75D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5DE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15D59"/>
          <w:sz w:val="20"/>
        </w:rPr>
        <w:t>12人团队</w:t>
      </w:r>
      <w:r>
        <w:rPr>
          <w:rFonts w:ascii="PingFang SC" w:hAnsi="PingFang SC" w:eastAsia="PingFang SC"/>
          <w:b w:val="0"/>
          <w:color w:val="615D59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15D59"/>
          <w:sz w:val="20"/>
        </w:rPr>
        <w:t>3倍增长</w:t>
      </w:r>
      <w:r>
        <w:rPr>
          <w:rFonts w:ascii="PingFang SC" w:hAnsi="PingFang SC" w:eastAsia="PingFang SC"/>
          <w:b w:val="0"/>
          <w:color w:val="615D59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15D59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75DE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75D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615D59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075DE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15D5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