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F1F1F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A520F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1F1F1F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1f1f1f"/>
        </w:pBdr>
      </w:pP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A520F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F1F1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F1F1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F1F1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F1F1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aeb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A520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aeb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A520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F1F1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F1F1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F1F1F"/>
          <w:sz w:val="20"/>
        </w:rPr>
        <w:t>HTML/PDF/DOCX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F1F1F"/>
          <w:sz w:val="28"/>
        </w:rPr>
        <w:t>StarTech Group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A520F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1F1F1F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1F1F1F"/>
          <w:sz w:val="20"/>
        </w:rPr>
        <w:t>12-person team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1F1F1F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1F1F1F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F1F1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F1F1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F1F1F"/>
          <w:sz w:val="20"/>
        </w:rPr>
        <w:t>99.99%</w:t>
      </w:r>
      <w:r>
        <w:rPr>
          <w:rFonts w:ascii="Helvetica Neue" w:hAnsi="Helvetica Neue" w:eastAsia="Helvetica Neue"/>
          <w:b w:val="0"/>
          <w:color w:val="1F1F1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F1F1F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F1F1F"/>
          <w:sz w:val="20"/>
        </w:rPr>
        <w:t>50ms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F1F1F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F1F1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F1F1F"/>
          <w:sz w:val="20"/>
        </w:rPr>
        <w:t>PB-scale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F1F1F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F1F1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F1F1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520F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1F1F1F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F1F1F"/>
          <w:sz w:val="20"/>
        </w:rPr>
        <w:t>100+ AI models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F1F1F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F1F1F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F1F1F"/>
          <w:sz w:val="20"/>
        </w:rPr>
        <w:t>billion-scale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F1F1F"/>
          <w:sz w:val="20"/>
        </w:rPr>
        <w:t>10M+ DAU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F1F1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A520F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F1F1F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F1F1F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F1F1F"/>
          <w:sz w:val="20"/>
        </w:rPr>
        <w:t>CKA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F1F1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F1F1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F1F1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F1F1F"/>
          <w:sz w:val="20"/>
        </w:rPr>
        <w:t>PMP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F1F1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A520F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F1F1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