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5E6AD2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A8F98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5e6ad2"/>
        </w:pBdr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5E6AD2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91a1b"/>
            <w:tcBorders>
              <w:left w:val="single" w:sz="12" w:color="5e6ad2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7F8F8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API Latency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Containerization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From weekly to daily releases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System Availability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99.99% SLA achieved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Cost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Cloud resource cost reduced by 40%</w:t>
            </w:r>
          </w:p>
        </w:tc>
      </w:tr>
      <w:tr>
        <w:tc>
          <w:tcPr>
            <w:tcW w:type="dxa" w:w="4933"/>
            <w:shd w:val="clear" w:color="auto" w:fill="f5f5f7"/>
            <w:tcBorders>
              <w:left w:val="single" w:sz="8" w:color="5e6ad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2"/>
              </w:rPr>
              <w:t>Technical Influence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Open Source Project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5E6AD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191a1b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7F8F8"/>
                <w:sz w:val="20"/>
              </w:rPr>
              <w:t>Technical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5E6AD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BACKEND DEVELOPMENT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MICROSERVICES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DATA 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MESSAGE QUEUES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E6AD2"/>
                <w:sz w:val="20"/>
              </w:rPr>
              <w:t>FRAMEWORKS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7F8F8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7F8F8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7F8F8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7F8F8"/>
          <w:sz w:val="20"/>
        </w:rPr>
        <w:t>HTML/PDF/DOCX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StarTech Group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F98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8A8F98"/>
          <w:sz w:val="20"/>
        </w:rPr>
        <w:t>12-person team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8A8F98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8A8F9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7F8F8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7F8F8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7F8F8"/>
          <w:sz w:val="20"/>
        </w:rPr>
        <w:t>99.99%</w:t>
      </w:r>
      <w:r>
        <w:rPr>
          <w:rFonts w:ascii="Helvetica Neue" w:hAnsi="Helvetica Neue" w:eastAsia="Helvetica Neue"/>
          <w:b w:val="0"/>
          <w:color w:val="F7F8F8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7F8F8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7F8F8"/>
          <w:sz w:val="20"/>
        </w:rPr>
        <w:t>50ms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7F8F8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7F8F8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7F8F8"/>
          <w:sz w:val="20"/>
        </w:rPr>
        <w:t>PB-scale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7F8F8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7F8F8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A8F98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7F8F8"/>
          <w:sz w:val="20"/>
        </w:rPr>
        <w:t>100+ AI models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7F8F8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7F8F8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7F8F8"/>
          <w:sz w:val="20"/>
        </w:rPr>
        <w:t>billion-scale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7F8F8"/>
          <w:sz w:val="20"/>
        </w:rPr>
        <w:t>10M+ DAU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7F8F8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5E6AD2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7F8F8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7F8F8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E6AD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7F8F8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7F8F8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7F8F8"/>
          <w:sz w:val="20"/>
        </w:rPr>
        <w:t>CKA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7F8F8"/>
          <w:sz w:val="20"/>
        </w:rPr>
        <w:t>PMP</w:t>
      </w:r>
      <w:r>
        <w:rPr>
          <w:rFonts w:ascii="Helvetica Neue" w:hAnsi="Helvetica Neue" w:eastAsia="Helvetica Neue"/>
          <w:b w:val="0"/>
          <w:color w:val="8A8F98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24" w:color="5e6ad2"/>
        </w:pBdr>
      </w:pPr>
      <w:r>
        <w:rPr>
          <w:rFonts w:ascii="Helvetica Neue" w:hAnsi="Helvetica Neue" w:eastAsia="Helvetica Neue"/>
          <w:b w:val="0"/>
          <w:color w:val="F7F8F8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7F8F8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5E6AD2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8A8F9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7F8F8"/>
          <w:sz w:val="22"/>
        </w:rPr>
        <w:t>Bachelor of Computer Science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