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C0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D7D7D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FFC000"/>
        </w:pBdr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C0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FC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FC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7D7D7D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7D7D7D"/>
          <w:sz w:val="20"/>
        </w:rPr>
        <w:t>12人团队</w:t>
      </w:r>
      <w:r>
        <w:rPr>
          <w:rFonts w:ascii="PingFang SC" w:hAnsi="PingFang SC" w:eastAsia="PingFang SC"/>
          <w:b w:val="0"/>
          <w:color w:val="7D7D7D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7D7D7D"/>
          <w:sz w:val="20"/>
        </w:rPr>
        <w:t>3倍增长</w:t>
      </w:r>
      <w:r>
        <w:rPr>
          <w:rFonts w:ascii="PingFang SC" w:hAnsi="PingFang SC" w:eastAsia="PingFang SC"/>
          <w:b w:val="0"/>
          <w:color w:val="7D7D7D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D7D7D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FFC0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