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99FF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6A6A6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0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99FF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99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90909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99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99FF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|  Open Source Project  Jan 2025 – Present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6A6A6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A6A6A6"/>
          <w:sz w:val="20"/>
        </w:rPr>
        <w:t>12-person team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A6A6A6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A6A6A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6A6A6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99FF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99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A6A6A6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99FF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A6A6A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