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000000"/>
        </w:pBdr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00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00000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|  Open Source Project  Jan 2025 – Present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36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StarTech Group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000000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000000"/>
          <w:sz w:val="20"/>
        </w:rPr>
        <w:t>12-person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000000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000000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Cloud Native Architecture Transformation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0000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with Service Mesh architecture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0000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capability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00000"/>
          <w:sz w:val="20"/>
        </w:rPr>
        <w:t>99.99%</w:t>
      </w:r>
      <w:r>
        <w:rPr>
          <w:rFonts w:ascii="Helvetica Neue" w:hAnsi="Helvetica Neue" w:eastAsia="Helvetica Neue"/>
          <w:b w:val="0"/>
          <w:color w:val="00000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High-Concurrency Trading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00000"/>
          <w:sz w:val="20"/>
        </w:rPr>
        <w:t>10M+ daily orders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00000"/>
          <w:sz w:val="20"/>
        </w:rPr>
        <w:t>50ms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00000"/>
          <w:sz w:val="20"/>
        </w:rPr>
        <w:t>50,000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0000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Data Platform Construction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00000"/>
          <w:sz w:val="20"/>
        </w:rPr>
        <w:t>PB-scale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data processing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00000"/>
          <w:sz w:val="20"/>
        </w:rPr>
        <w:t>100×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000000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AI Inference Service Platform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00000"/>
          <w:sz w:val="20"/>
        </w:rPr>
        <w:t>100+ AI models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dynamic scheduling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00000"/>
          <w:sz w:val="20"/>
        </w:rPr>
        <w:t>85%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Real-time Feature Computation System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00000"/>
          <w:sz w:val="20"/>
        </w:rPr>
        <w:t>milliseconds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00000"/>
          <w:sz w:val="20"/>
        </w:rPr>
        <w:t>billion-scale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real-time queries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00000"/>
          <w:sz w:val="20"/>
        </w:rPr>
        <w:t>10M+ DAU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▸ E-commerce Platform Backend Services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00000"/>
          <w:sz w:val="20"/>
        </w:rPr>
        <w:t>1M+ daily orders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>Designed distributed lock solution, resolved inventory overselling issue</w:t>
      </w:r>
    </w:p>
    <w:p>
      <w:pPr>
        <w:spacing w:after="40" w:line="336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000000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4" w:space="4" w:color="000000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000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