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E4E4E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e4e4e"/>
        </w:pBdr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77716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77716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|  Open Source Project  Jan 2025 – Present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4E4E4E"/>
          <w:sz w:val="20"/>
        </w:rPr>
        <w:t>12-person team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4E4E4E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4E4E4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