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863DC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93939F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000000"/>
        </w:pBdr>
      </w:pP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1863DC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6" w:color="tex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tex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93939F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StarTech Group</w:t>
      </w:r>
      <w:r>
        <w:rPr>
          <w:rFonts w:ascii="Helvetica Neue" w:hAnsi="Helvetica Neue" w:eastAsia="Helvetica Neue"/>
          <w:b w:val="0"/>
          <w:color w:val="93939F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1863DC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3939F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93939F"/>
          <w:sz w:val="20"/>
        </w:rPr>
        <w:t>12-person team</w:t>
      </w:r>
      <w:r>
        <w:rPr>
          <w:rFonts w:ascii="Helvetica Neue" w:hAnsi="Helvetica Neue" w:eastAsia="Helvetica Neue"/>
          <w:b w:val="0"/>
          <w:color w:val="93939F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93939F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93939F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000000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000000"/>
          <w:sz w:val="20"/>
        </w:rPr>
        <w:t>daily iteration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000000"/>
          <w:sz w:val="20"/>
        </w:rPr>
        <w:t>99.99%</w:t>
      </w:r>
      <w:r>
        <w:rPr>
          <w:rFonts w:ascii="Helvetica Neue" w:hAnsi="Helvetica Neue" w:eastAsia="Helvetica Neue"/>
          <w:b w:val="0"/>
          <w:color w:val="000000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000000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000000"/>
          <w:sz w:val="20"/>
        </w:rPr>
        <w:t>50ms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000000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000000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000000"/>
          <w:sz w:val="20"/>
        </w:rPr>
        <w:t>PB-scale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000000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93939F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863DC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3939F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000000"/>
          <w:sz w:val="20"/>
        </w:rPr>
        <w:t>100+ AI models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000000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000000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000000"/>
          <w:sz w:val="20"/>
        </w:rPr>
        <w:t>billion-scale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000000"/>
          <w:sz w:val="20"/>
        </w:rPr>
        <w:t>10M+ DAU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93939F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1863DC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000000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93939F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93939F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93939F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93939F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93939F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1863DC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93939F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