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AFF69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0A0A0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aff69"/>
        </w:pBdr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FF69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AFF6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AFF6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F69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A0A0A0"/>
          <w:sz w:val="20"/>
        </w:rPr>
        <w:t>12-person team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A0A0A0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A0A0A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0A0A0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AFF69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FF6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A0A0A0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AFF69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A0A0A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