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385C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A6A6A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c1c1c1"/>
        </w:pBdr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385C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22222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385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22222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385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385C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222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222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|  Open Source Project  Jan 2025 – Present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22222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(Apple/Tesla/Stripe/Vercel etc.)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222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formats, bilingual support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Modular architecture: content-style separation, hot-pluggable themes, extensible brand customization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StarTech Group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A6A6A"/>
          <w:sz w:val="20"/>
        </w:rPr>
        <w:t>12-person team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A6A6A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A6A6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Cloud Native Architecture Transformation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22222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with Service Mesh architecture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22222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capability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22222"/>
          <w:sz w:val="20"/>
        </w:rPr>
        <w:t>99.99%</w:t>
      </w:r>
      <w:r>
        <w:rPr>
          <w:rFonts w:ascii="Helvetica Neue" w:hAnsi="Helvetica Neue" w:eastAsia="Helvetica Neue"/>
          <w:b w:val="0"/>
          <w:color w:val="222222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High-Concurrency Trading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22222"/>
          <w:sz w:val="20"/>
        </w:rPr>
        <w:t>10M+ daily orders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22222"/>
          <w:sz w:val="20"/>
        </w:rPr>
        <w:t>50ms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22222"/>
          <w:sz w:val="20"/>
        </w:rPr>
        <w:t>50,000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22222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Data Platform Construction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22222"/>
          <w:sz w:val="20"/>
        </w:rPr>
        <w:t>PB-scale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data processing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22222"/>
          <w:sz w:val="20"/>
        </w:rPr>
        <w:t>100×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222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A6A6A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AI Inference Service Platform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22222"/>
          <w:sz w:val="20"/>
        </w:rPr>
        <w:t>100+ AI models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dynamic scheduling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22222"/>
          <w:sz w:val="20"/>
        </w:rPr>
        <w:t>85%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Real-time Feature Computation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22222"/>
          <w:sz w:val="20"/>
        </w:rPr>
        <w:t>milliseconds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22222"/>
          <w:sz w:val="20"/>
        </w:rPr>
        <w:t>billion-scale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real-time queries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22222"/>
          <w:sz w:val="20"/>
        </w:rPr>
        <w:t>10M+ DAU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22222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385C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22222"/>
          <w:sz w:val="20"/>
        </w:rPr>
        <w:t>▸ E-commerce Platform Backend Services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22222"/>
          <w:sz w:val="20"/>
        </w:rPr>
        <w:t>1M+ daily orders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>Designed distributed lock solution, resolved inventory overselling issue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FF385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22222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222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0"/>
        </w:rPr>
        <w:t>CKA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22222"/>
          <w:sz w:val="20"/>
        </w:rPr>
        <w:t>PMP</w:t>
      </w:r>
      <w:r>
        <w:rPr>
          <w:rFonts w:ascii="Helvetica Neue" w:hAnsi="Helvetica Neue" w:eastAsia="Helvetica Neue"/>
          <w:b w:val="0"/>
          <w:color w:val="6A6A6A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Helvetica Neue" w:hAnsi="Helvetica Neue" w:eastAsia="Helvetica Neue"/>
          <w:b/>
          <w:color w:val="2222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22222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385C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A6A6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22222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